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8C1" w14:textId="77777777" w:rsidR="00E82969" w:rsidRDefault="00000000">
      <w:pPr>
        <w:pStyle w:val="1"/>
      </w:pPr>
      <w:r>
        <w:t>Personal Information Inquiry Form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229"/>
      </w:tblGrid>
      <w:tr w:rsidR="00E82969" w14:paraId="67CED485" w14:textId="77777777" w:rsidTr="006C27F5">
        <w:tc>
          <w:tcPr>
            <w:tcW w:w="3794" w:type="dxa"/>
          </w:tcPr>
          <w:p w14:paraId="1750FF0A" w14:textId="77777777" w:rsidR="00E82969" w:rsidRDefault="00000000">
            <w:r>
              <w:t>Name (Required)</w:t>
            </w:r>
          </w:p>
        </w:tc>
        <w:tc>
          <w:tcPr>
            <w:tcW w:w="7229" w:type="dxa"/>
          </w:tcPr>
          <w:p w14:paraId="1954DDD4" w14:textId="77777777" w:rsidR="00E82969" w:rsidRDefault="00E82969"/>
        </w:tc>
      </w:tr>
      <w:tr w:rsidR="00E82969" w14:paraId="5946F4C8" w14:textId="77777777" w:rsidTr="006C27F5">
        <w:tc>
          <w:tcPr>
            <w:tcW w:w="3794" w:type="dxa"/>
          </w:tcPr>
          <w:p w14:paraId="624FA84A" w14:textId="77777777" w:rsidR="00E82969" w:rsidRDefault="00000000">
            <w:r>
              <w:t>Address (Required)</w:t>
            </w:r>
          </w:p>
        </w:tc>
        <w:tc>
          <w:tcPr>
            <w:tcW w:w="7229" w:type="dxa"/>
          </w:tcPr>
          <w:p w14:paraId="24F800E4" w14:textId="77777777" w:rsidR="00E82969" w:rsidRDefault="00E82969"/>
        </w:tc>
      </w:tr>
      <w:tr w:rsidR="00E82969" w14:paraId="31F47FF4" w14:textId="77777777" w:rsidTr="006C27F5">
        <w:tc>
          <w:tcPr>
            <w:tcW w:w="3794" w:type="dxa"/>
          </w:tcPr>
          <w:p w14:paraId="12298137" w14:textId="77777777" w:rsidR="00E82969" w:rsidRDefault="00000000">
            <w:r>
              <w:t>Postal Code</w:t>
            </w:r>
          </w:p>
        </w:tc>
        <w:tc>
          <w:tcPr>
            <w:tcW w:w="7229" w:type="dxa"/>
          </w:tcPr>
          <w:p w14:paraId="5D4EC550" w14:textId="77777777" w:rsidR="00E82969" w:rsidRDefault="00E82969"/>
        </w:tc>
      </w:tr>
      <w:tr w:rsidR="00E82969" w14:paraId="5B354C33" w14:textId="77777777" w:rsidTr="006C27F5">
        <w:tc>
          <w:tcPr>
            <w:tcW w:w="3794" w:type="dxa"/>
          </w:tcPr>
          <w:p w14:paraId="0BDD9114" w14:textId="77777777" w:rsidR="00E82969" w:rsidRDefault="00000000">
            <w:r>
              <w:t>Prefecture</w:t>
            </w:r>
          </w:p>
        </w:tc>
        <w:tc>
          <w:tcPr>
            <w:tcW w:w="7229" w:type="dxa"/>
          </w:tcPr>
          <w:p w14:paraId="4E137326" w14:textId="77777777" w:rsidR="00E82969" w:rsidRDefault="00E82969"/>
        </w:tc>
      </w:tr>
      <w:tr w:rsidR="00E82969" w14:paraId="0524CF64" w14:textId="77777777" w:rsidTr="006C27F5">
        <w:tc>
          <w:tcPr>
            <w:tcW w:w="3794" w:type="dxa"/>
          </w:tcPr>
          <w:p w14:paraId="26B920BD" w14:textId="77777777" w:rsidR="00E82969" w:rsidRDefault="00000000">
            <w:r>
              <w:t>City / District / Town / Street</w:t>
            </w:r>
          </w:p>
        </w:tc>
        <w:tc>
          <w:tcPr>
            <w:tcW w:w="7229" w:type="dxa"/>
          </w:tcPr>
          <w:p w14:paraId="2729AED4" w14:textId="77777777" w:rsidR="00E82969" w:rsidRDefault="00E82969"/>
        </w:tc>
      </w:tr>
      <w:tr w:rsidR="00E82969" w14:paraId="79EE9D13" w14:textId="77777777" w:rsidTr="006C27F5">
        <w:tc>
          <w:tcPr>
            <w:tcW w:w="3794" w:type="dxa"/>
          </w:tcPr>
          <w:p w14:paraId="7034D0AB" w14:textId="77777777" w:rsidR="00E82969" w:rsidRDefault="00000000">
            <w:r>
              <w:t>Building / Apartment Name</w:t>
            </w:r>
          </w:p>
        </w:tc>
        <w:tc>
          <w:tcPr>
            <w:tcW w:w="7229" w:type="dxa"/>
          </w:tcPr>
          <w:p w14:paraId="353629CE" w14:textId="77777777" w:rsidR="00E82969" w:rsidRDefault="00E82969"/>
        </w:tc>
      </w:tr>
      <w:tr w:rsidR="00E82969" w14:paraId="1A3FB61A" w14:textId="77777777" w:rsidTr="006C27F5">
        <w:tc>
          <w:tcPr>
            <w:tcW w:w="3794" w:type="dxa"/>
          </w:tcPr>
          <w:p w14:paraId="520CC88E" w14:textId="77777777" w:rsidR="00E82969" w:rsidRDefault="00000000">
            <w:r>
              <w:t>Phone Number (Required)</w:t>
            </w:r>
          </w:p>
        </w:tc>
        <w:tc>
          <w:tcPr>
            <w:tcW w:w="7229" w:type="dxa"/>
          </w:tcPr>
          <w:p w14:paraId="4F76C3BB" w14:textId="77777777" w:rsidR="00E82969" w:rsidRDefault="00E82969"/>
        </w:tc>
      </w:tr>
      <w:tr w:rsidR="00E82969" w14:paraId="6FB9ABA4" w14:textId="77777777" w:rsidTr="006C27F5">
        <w:tc>
          <w:tcPr>
            <w:tcW w:w="3794" w:type="dxa"/>
          </w:tcPr>
          <w:p w14:paraId="1939BCC5" w14:textId="77777777" w:rsidR="00E82969" w:rsidRDefault="00000000">
            <w:r>
              <w:t>Email Address</w:t>
            </w:r>
          </w:p>
        </w:tc>
        <w:tc>
          <w:tcPr>
            <w:tcW w:w="7229" w:type="dxa"/>
          </w:tcPr>
          <w:p w14:paraId="570B8351" w14:textId="77777777" w:rsidR="00E82969" w:rsidRDefault="00E82969"/>
        </w:tc>
      </w:tr>
      <w:tr w:rsidR="00E82969" w14:paraId="69B5BFEE" w14:textId="77777777" w:rsidTr="006C27F5">
        <w:trPr>
          <w:trHeight w:val="8624"/>
        </w:trPr>
        <w:tc>
          <w:tcPr>
            <w:tcW w:w="3794" w:type="dxa"/>
          </w:tcPr>
          <w:p w14:paraId="40FA9E07" w14:textId="77777777" w:rsidR="00E82969" w:rsidRDefault="00000000">
            <w:r>
              <w:t>Inquiry Details Regarding Personal Information</w:t>
            </w:r>
          </w:p>
        </w:tc>
        <w:tc>
          <w:tcPr>
            <w:tcW w:w="7229" w:type="dxa"/>
          </w:tcPr>
          <w:p w14:paraId="698D384D" w14:textId="77777777" w:rsidR="00E82969" w:rsidRDefault="00E82969"/>
        </w:tc>
      </w:tr>
    </w:tbl>
    <w:p w14:paraId="7C91051E" w14:textId="77777777" w:rsidR="00023D26" w:rsidRPr="006C27F5" w:rsidRDefault="00023D26" w:rsidP="006C27F5">
      <w:pPr>
        <w:rPr>
          <w:rFonts w:hint="eastAsia"/>
          <w:lang w:eastAsia="ja-JP"/>
        </w:rPr>
      </w:pPr>
    </w:p>
    <w:sectPr w:rsidR="00023D26" w:rsidRPr="006C27F5" w:rsidSect="006C2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D3F8" w14:textId="77777777" w:rsidR="00023D26" w:rsidRDefault="00023D26" w:rsidP="006C27F5">
      <w:pPr>
        <w:spacing w:before="0" w:after="0" w:line="240" w:lineRule="auto"/>
      </w:pPr>
      <w:r>
        <w:separator/>
      </w:r>
    </w:p>
  </w:endnote>
  <w:endnote w:type="continuationSeparator" w:id="0">
    <w:p w14:paraId="071BC1AC" w14:textId="77777777" w:rsidR="00023D26" w:rsidRDefault="00023D26" w:rsidP="006C27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798A" w14:textId="77777777" w:rsidR="00023D26" w:rsidRDefault="00023D26" w:rsidP="006C27F5">
      <w:pPr>
        <w:spacing w:before="0" w:after="0" w:line="240" w:lineRule="auto"/>
      </w:pPr>
      <w:r>
        <w:separator/>
      </w:r>
    </w:p>
  </w:footnote>
  <w:footnote w:type="continuationSeparator" w:id="0">
    <w:p w14:paraId="599F0178" w14:textId="77777777" w:rsidR="00023D26" w:rsidRDefault="00023D26" w:rsidP="006C27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929027">
    <w:abstractNumId w:val="8"/>
  </w:num>
  <w:num w:numId="2" w16cid:durableId="1957055825">
    <w:abstractNumId w:val="6"/>
  </w:num>
  <w:num w:numId="3" w16cid:durableId="363405912">
    <w:abstractNumId w:val="5"/>
  </w:num>
  <w:num w:numId="4" w16cid:durableId="1632175938">
    <w:abstractNumId w:val="4"/>
  </w:num>
  <w:num w:numId="5" w16cid:durableId="74783944">
    <w:abstractNumId w:val="7"/>
  </w:num>
  <w:num w:numId="6" w16cid:durableId="178466676">
    <w:abstractNumId w:val="3"/>
  </w:num>
  <w:num w:numId="7" w16cid:durableId="617218096">
    <w:abstractNumId w:val="2"/>
  </w:num>
  <w:num w:numId="8" w16cid:durableId="698042177">
    <w:abstractNumId w:val="1"/>
  </w:num>
  <w:num w:numId="9" w16cid:durableId="163178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D26"/>
    <w:rsid w:val="00034616"/>
    <w:rsid w:val="0006063C"/>
    <w:rsid w:val="0015074B"/>
    <w:rsid w:val="00216AEA"/>
    <w:rsid w:val="0029639D"/>
    <w:rsid w:val="00326F90"/>
    <w:rsid w:val="006C27F5"/>
    <w:rsid w:val="00AA1D8D"/>
    <w:rsid w:val="00B47730"/>
    <w:rsid w:val="00CB0664"/>
    <w:rsid w:val="00E829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06597"/>
  <w14:defaultImageDpi w14:val="300"/>
  <w15:docId w15:val="{F9995ABE-62E5-4E6E-9F4E-774ADCD4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27F5"/>
  </w:style>
  <w:style w:type="paragraph" w:styleId="1">
    <w:name w:val="heading 1"/>
    <w:basedOn w:val="a1"/>
    <w:next w:val="a1"/>
    <w:link w:val="10"/>
    <w:uiPriority w:val="9"/>
    <w:qFormat/>
    <w:rsid w:val="006C27F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1">
    <w:name w:val="heading 2"/>
    <w:basedOn w:val="a1"/>
    <w:next w:val="a1"/>
    <w:link w:val="22"/>
    <w:uiPriority w:val="9"/>
    <w:unhideWhenUsed/>
    <w:qFormat/>
    <w:rsid w:val="006C27F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1">
    <w:name w:val="heading 3"/>
    <w:basedOn w:val="a1"/>
    <w:next w:val="a1"/>
    <w:link w:val="32"/>
    <w:uiPriority w:val="9"/>
    <w:unhideWhenUsed/>
    <w:qFormat/>
    <w:rsid w:val="006C27F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C27F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C27F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C27F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C27F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C27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C27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6C27F5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6C27F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2">
    <w:name w:val="見出し 2 (文字)"/>
    <w:basedOn w:val="a2"/>
    <w:link w:val="21"/>
    <w:uiPriority w:val="9"/>
    <w:rsid w:val="006C27F5"/>
    <w:rPr>
      <w:caps/>
      <w:spacing w:val="15"/>
      <w:shd w:val="clear" w:color="auto" w:fill="DBE5F1" w:themeFill="accent1" w:themeFillTint="33"/>
    </w:rPr>
  </w:style>
  <w:style w:type="character" w:customStyle="1" w:styleId="32">
    <w:name w:val="見出し 3 (文字)"/>
    <w:basedOn w:val="a2"/>
    <w:link w:val="31"/>
    <w:uiPriority w:val="9"/>
    <w:rsid w:val="006C27F5"/>
    <w:rPr>
      <w:caps/>
      <w:color w:val="243F60" w:themeColor="accent1" w:themeShade="7F"/>
      <w:spacing w:val="15"/>
    </w:rPr>
  </w:style>
  <w:style w:type="paragraph" w:styleId="aa">
    <w:name w:val="Title"/>
    <w:basedOn w:val="a1"/>
    <w:next w:val="a1"/>
    <w:link w:val="ab"/>
    <w:uiPriority w:val="10"/>
    <w:qFormat/>
    <w:rsid w:val="006C27F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6C27F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6C27F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2"/>
    <w:link w:val="ac"/>
    <w:uiPriority w:val="11"/>
    <w:rsid w:val="006C27F5"/>
    <w:rPr>
      <w:caps/>
      <w:color w:val="595959" w:themeColor="text1" w:themeTint="A6"/>
      <w:spacing w:val="10"/>
      <w:sz w:val="21"/>
      <w:szCs w:val="21"/>
    </w:rPr>
  </w:style>
  <w:style w:type="paragraph" w:styleId="ae">
    <w:name w:val="List Paragraph"/>
    <w:basedOn w:val="a1"/>
    <w:uiPriority w:val="34"/>
    <w:qFormat/>
    <w:rsid w:val="00FC693F"/>
    <w:pPr>
      <w:ind w:left="840"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6C27F5"/>
    <w:rPr>
      <w:i/>
      <w:iCs/>
      <w:sz w:val="24"/>
      <w:szCs w:val="24"/>
    </w:rPr>
  </w:style>
  <w:style w:type="character" w:customStyle="1" w:styleId="af6">
    <w:name w:val="引用文 (文字)"/>
    <w:basedOn w:val="a2"/>
    <w:link w:val="af5"/>
    <w:uiPriority w:val="29"/>
    <w:rsid w:val="006C27F5"/>
    <w:rPr>
      <w:i/>
      <w:iCs/>
      <w:sz w:val="2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C27F5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2"/>
    <w:link w:val="5"/>
    <w:uiPriority w:val="9"/>
    <w:semiHidden/>
    <w:rsid w:val="006C27F5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2"/>
    <w:link w:val="6"/>
    <w:uiPriority w:val="9"/>
    <w:semiHidden/>
    <w:rsid w:val="006C27F5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2"/>
    <w:link w:val="7"/>
    <w:uiPriority w:val="9"/>
    <w:semiHidden/>
    <w:rsid w:val="006C27F5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2"/>
    <w:link w:val="8"/>
    <w:uiPriority w:val="9"/>
    <w:semiHidden/>
    <w:rsid w:val="006C27F5"/>
    <w:rPr>
      <w:caps/>
      <w:spacing w:val="10"/>
      <w:sz w:val="18"/>
      <w:szCs w:val="18"/>
    </w:rPr>
  </w:style>
  <w:style w:type="character" w:customStyle="1" w:styleId="90">
    <w:name w:val="見出し 9 (文字)"/>
    <w:basedOn w:val="a2"/>
    <w:link w:val="9"/>
    <w:uiPriority w:val="9"/>
    <w:semiHidden/>
    <w:rsid w:val="006C27F5"/>
    <w:rPr>
      <w:i/>
      <w:iCs/>
      <w:caps/>
      <w:spacing w:val="10"/>
      <w:sz w:val="18"/>
      <w:szCs w:val="18"/>
    </w:rPr>
  </w:style>
  <w:style w:type="paragraph" w:styleId="af7">
    <w:name w:val="caption"/>
    <w:basedOn w:val="a1"/>
    <w:next w:val="a1"/>
    <w:uiPriority w:val="35"/>
    <w:semiHidden/>
    <w:unhideWhenUsed/>
    <w:qFormat/>
    <w:rsid w:val="006C27F5"/>
    <w:rPr>
      <w:b/>
      <w:bCs/>
      <w:color w:val="365F91" w:themeColor="accent1" w:themeShade="BF"/>
      <w:sz w:val="16"/>
      <w:szCs w:val="16"/>
    </w:rPr>
  </w:style>
  <w:style w:type="character" w:styleId="af8">
    <w:name w:val="Strong"/>
    <w:uiPriority w:val="22"/>
    <w:qFormat/>
    <w:rsid w:val="006C27F5"/>
    <w:rPr>
      <w:b/>
      <w:bCs/>
    </w:rPr>
  </w:style>
  <w:style w:type="character" w:styleId="af9">
    <w:name w:val="Emphasis"/>
    <w:uiPriority w:val="20"/>
    <w:qFormat/>
    <w:rsid w:val="006C27F5"/>
    <w:rPr>
      <w:caps/>
      <w:color w:val="243F60" w:themeColor="accent1" w:themeShade="7F"/>
      <w:spacing w:val="5"/>
    </w:rPr>
  </w:style>
  <w:style w:type="paragraph" w:styleId="27">
    <w:name w:val="Intense Quote"/>
    <w:basedOn w:val="a1"/>
    <w:next w:val="a1"/>
    <w:link w:val="28"/>
    <w:uiPriority w:val="30"/>
    <w:qFormat/>
    <w:rsid w:val="006C27F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28">
    <w:name w:val="引用文 2 (文字)"/>
    <w:basedOn w:val="a2"/>
    <w:link w:val="27"/>
    <w:uiPriority w:val="30"/>
    <w:rsid w:val="006C27F5"/>
    <w:rPr>
      <w:color w:val="4F81BD" w:themeColor="accent1"/>
      <w:sz w:val="24"/>
      <w:szCs w:val="24"/>
    </w:rPr>
  </w:style>
  <w:style w:type="character" w:styleId="afa">
    <w:name w:val="Subtle Emphasis"/>
    <w:uiPriority w:val="19"/>
    <w:qFormat/>
    <w:rsid w:val="006C27F5"/>
    <w:rPr>
      <w:i/>
      <w:iCs/>
      <w:color w:val="243F60" w:themeColor="accent1" w:themeShade="7F"/>
    </w:rPr>
  </w:style>
  <w:style w:type="character" w:styleId="29">
    <w:name w:val="Intense Emphasis"/>
    <w:uiPriority w:val="21"/>
    <w:qFormat/>
    <w:rsid w:val="006C27F5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6C27F5"/>
    <w:rPr>
      <w:b/>
      <w:bCs/>
      <w:color w:val="4F81BD" w:themeColor="accent1"/>
    </w:rPr>
  </w:style>
  <w:style w:type="character" w:styleId="2a">
    <w:name w:val="Intense Reference"/>
    <w:uiPriority w:val="32"/>
    <w:qFormat/>
    <w:rsid w:val="006C27F5"/>
    <w:rPr>
      <w:b/>
      <w:bCs/>
      <w:i/>
      <w:iCs/>
      <w:caps/>
      <w:color w:val="4F81BD" w:themeColor="accent1"/>
    </w:rPr>
  </w:style>
  <w:style w:type="character" w:styleId="afc">
    <w:name w:val="Book Title"/>
    <w:uiPriority w:val="33"/>
    <w:qFormat/>
    <w:rsid w:val="006C27F5"/>
    <w:rPr>
      <w:b/>
      <w:bCs/>
      <w:i/>
      <w:iCs/>
      <w:spacing w:val="0"/>
    </w:rPr>
  </w:style>
  <w:style w:type="paragraph" w:styleId="afd">
    <w:name w:val="TOC Heading"/>
    <w:basedOn w:val="1"/>
    <w:next w:val="a1"/>
    <w:uiPriority w:val="39"/>
    <w:semiHidden/>
    <w:unhideWhenUsed/>
    <w:qFormat/>
    <w:rsid w:val="006C27F5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E4CB70367B1B469B7C018DC551963B" ma:contentTypeVersion="10" ma:contentTypeDescription="新しいドキュメントを作成します。" ma:contentTypeScope="" ma:versionID="74875f97562019f3015d2836243a0ad8">
  <xsd:schema xmlns:xsd="http://www.w3.org/2001/XMLSchema" xmlns:xs="http://www.w3.org/2001/XMLSchema" xmlns:p="http://schemas.microsoft.com/office/2006/metadata/properties" xmlns:ns2="cad4f50a-b34a-471c-a062-2a106095e1bc" xmlns:ns3="2815c8e1-e3b3-499a-a7b0-c1f4cc81d513" targetNamespace="http://schemas.microsoft.com/office/2006/metadata/properties" ma:root="true" ma:fieldsID="66ba78036ca302c5c2c4b58bf7fd62c6" ns2:_="" ns3:_="">
    <xsd:import namespace="cad4f50a-b34a-471c-a062-2a106095e1bc"/>
    <xsd:import namespace="2815c8e1-e3b3-499a-a7b0-c1f4cc81d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f50a-b34a-471c-a062-2a106095e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dfe741-475c-44cf-bcd4-46bfd3fd0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5c8e1-e3b3-499a-a7b0-c1f4cc81d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971956-aa6b-402e-a586-d96dd3dccd5e}" ma:internalName="TaxCatchAll" ma:showField="CatchAllData" ma:web="2815c8e1-e3b3-499a-a7b0-c1f4cc81d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4f50a-b34a-471c-a062-2a106095e1bc">
      <Terms xmlns="http://schemas.microsoft.com/office/infopath/2007/PartnerControls"/>
    </lcf76f155ced4ddcb4097134ff3c332f>
    <TaxCatchAll xmlns="2815c8e1-e3b3-499a-a7b0-c1f4cc81d51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4BE2E-BB99-4046-B0E5-657136F6AC7F}"/>
</file>

<file path=customXml/itemProps3.xml><?xml version="1.0" encoding="utf-8"?>
<ds:datastoreItem xmlns:ds="http://schemas.openxmlformats.org/officeDocument/2006/customXml" ds:itemID="{A28722C6-EE41-4682-8C06-7E8CA3ED7D33}"/>
</file>

<file path=customXml/itemProps4.xml><?xml version="1.0" encoding="utf-8"?>
<ds:datastoreItem xmlns:ds="http://schemas.openxmlformats.org/officeDocument/2006/customXml" ds:itemID="{C57A0D9A-1BC7-4592-8CD8-28BDBD71894B}"/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Yonemura, Satoshi</cp:lastModifiedBy>
  <cp:revision>2</cp:revision>
  <dcterms:created xsi:type="dcterms:W3CDTF">2026-03-12T10:05:00Z</dcterms:created>
  <dcterms:modified xsi:type="dcterms:W3CDTF">2026-03-12T10:05:00Z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0x01010062E4CB70367B1B469B7C018DC551963B</vt:lpwstr>
  </property>
</Properties>
</file>